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Faculty Directory 2001 32nd Edition</w:t>
      </w:r>
    </w:p>
    <w:p>
      <w:r>
        <w:rPr>
          <w:rFonts w:ascii="宋体" w:hAnsi="宋体" w:eastAsia="宋体"/>
          <w:sz w:val="24"/>
        </w:rPr>
        <w:t>Jaime E.Noce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Faculty Directory 2001 32nd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Jaime E.Noce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Msgi Direct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本书出售、求购地址：https://www.jiaokey.com/book/detail/40980229.html</w:t>
      </w:r>
    </w:p>
    <w:p>
      <w:r>
        <w:t>更多相关图书推荐：https://www.jiaokey.com</w:t>
      </w:r>
    </w:p>
    <w:p>
      <w:r>
        <w:t>Jaime E.Noce 其他作品：https://www.jiaokey.com/tag/Jaime E.Noce.html</w:t>
      </w:r>
    </w:p>
    <w:p>
      <w:r>
        <w:t>Msgi Direct 出版图书：https://www.jiaokey.com/tag/Msgi Direct.html</w:t>
      </w:r>
    </w:p>
    <w:p>
      <w:r>
        <w:t>关键词搜索：https://www.jiaokey.com/tag/National Faculty Directory 2001 32nd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