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NUOVO CIMENTO DELLA SOCIETA ITALIANA DI FISICA VOLUME 1C NUMERO 1-6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NUOVO CIMENTO DELLA SOCIETA ITALIANA DI FISICA VOLUME 1C NUMERO 1-6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ITRICE COMPOSITORI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本书出售、求购地址：https://www.jiaokey.com/book/detail/40980226.html</w:t>
      </w:r>
    </w:p>
    <w:p>
      <w:r>
        <w:t>更多相关图书推荐：https://www.jiaokey.com</w:t>
      </w:r>
    </w:p>
    <w:p>
      <w:r>
        <w:t>ITRICE COMPOSITORI 出版图书：https://www.jiaokey.com/tag/ITRICE COMPOSITORI.html</w:t>
      </w:r>
    </w:p>
    <w:p>
      <w:r>
        <w:t>关键词搜索：https://www.jiaokey.com/tag/IL NUOVO CIMENTO DELLA SOCIETA ITALIANA DI FISICA VOLUME 1C NUMERO 1-6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