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sports coaching: research and practice</w:t>
      </w:r>
    </w:p>
    <w:p>
      <w:r>
        <w:rPr>
          <w:rFonts w:ascii="宋体" w:hAnsi="宋体" w:eastAsia="宋体"/>
          <w:sz w:val="24"/>
        </w:rPr>
        <w:t>London;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sports coaching: research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本书出售、求购地址：https://www.jiaokey.com/book/detail/40980212.html</w:t>
      </w:r>
    </w:p>
    <w:p>
      <w:r>
        <w:t>更多相关图书推荐：https://www.jiaokey.com</w:t>
      </w:r>
    </w:p>
    <w:p>
      <w:r>
        <w:t>London; New York 其他作品：https://www.jiaokey.com/tag/London;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关键词搜索：https://www.jiaokey.com/tag/The psychology of sports coaching: research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