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CHIMIE 1 CHIMIE MOLECULAIRE MINERALE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CHIMIE 1 CHIMIE MOLECULAIRE MINERALE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本书出售、求购地址：https://www.jiaokey.com/book/detail/40980211.html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关键词搜索：https://www.jiaokey.com/tag/CHIMIE 1 CHIMIE MOLECULAIRE MINERALE.html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