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Bibliotheca sinica: avec index = 西人论中国书目(附索引) 第4册</w:t>
      </w:r>
    </w:p>
    <w:p>
      <w:r>
        <w:rPr>
          <w:rFonts w:ascii="宋体" w:hAnsi="宋体" w:eastAsia="宋体"/>
          <w:sz w:val="24"/>
        </w:rPr>
        <w:t>考狄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Bibliotheca sinica: avec index = 西人论中国书目(附索引)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本书出售、求购地址：https://www.jiaokey.com/book/detail/40980136.html</w:t>
      </w:r>
    </w:p>
    <w:p>
      <w:r>
        <w:t>更多相关图书推荐：https://www.jiaokey.com</w:t>
      </w:r>
    </w:p>
    <w:p>
      <w:r>
        <w:t>考狄 其他作品：https://www.jiaokey.com/tag/考狄.html</w:t>
      </w:r>
    </w:p>
    <w:p>
      <w:r>
        <w:t>中华书局 出版图书：https://www.jiaokey.com/tag/中华书局.html</w:t>
      </w:r>
    </w:p>
    <w:p>
      <w:r>
        <w:t>关键词搜索：https://www.jiaokey.com/tag/Bibliotheca sinica: avec index = 西人论中国书目(附索引)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