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effective coaching and management</w:t>
      </w:r>
    </w:p>
    <w:p>
      <w:r>
        <w:rPr>
          <w:rFonts w:ascii="宋体" w:hAnsi="宋体" w:eastAsia="宋体"/>
          <w:sz w:val="24"/>
        </w:rPr>
        <w:t xml:space="preserve"> New York: 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effective coaching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York: 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本书出售、求购地址：https://www.jiaokey.com/book/detail/40980131.html</w:t>
      </w:r>
    </w:p>
    <w:p>
      <w:r>
        <w:t>更多相关图书推荐：https://www.jiaokey.com</w:t>
      </w:r>
    </w:p>
    <w:p>
      <w:r>
        <w:t xml:space="preserve"> New York: Nova Science Publishers 其他作品：https://www.jiaokey.com/tag/ New York: 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关键词搜索：https://www.jiaokey.com/tag/The psychology of effective coaching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