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physical activity Seventh Edition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physical activity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本书出售、求购地址：https://www.jiaokey.com/book/detail/40980130.html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关键词搜索：https://www.jiaokey.com/tag/Research methods in physical activity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