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2001 N-O Volume14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2001 N-O Volume14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本书出售、求购地址：https://www.jiaokey.com/book/detail/40980118.html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2001 N-O Volume14.html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