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academic dean or provost: a comprehensive desk reference Second Edition</w:t>
      </w:r>
    </w:p>
    <w:p>
      <w:r>
        <w:rPr>
          <w:rFonts w:ascii="宋体" w:hAnsi="宋体" w:eastAsia="宋体"/>
          <w:sz w:val="24"/>
        </w:rPr>
        <w:t xml:space="preserve"> CA: Jossey-Bass &amp; Pfeiffer Imprints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academic dean or provost: a comprehensive desk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CA: Jossey-Bass &amp; Pfeiffer Imprints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本书出售、求购地址：https://www.jiaokey.com/book/detail/40980109.html</w:t>
      </w:r>
    </w:p>
    <w:p>
      <w:r>
        <w:t>更多相关图书推荐：https://www.jiaokey.com</w:t>
      </w:r>
    </w:p>
    <w:p>
      <w:r>
        <w:t xml:space="preserve"> CA: Jossey-Bass &amp; Pfeiffer Imprints 其他作品：https://www.jiaokey.com/tag/ CA: Jossey-Bass &amp; Pfeiffer Imprints.html</w:t>
      </w:r>
    </w:p>
    <w:p>
      <w:r>
        <w:t xml:space="preserve"> Wiley 出版图书：https://www.jiaokey.com/tag/ Wiley.html</w:t>
      </w:r>
    </w:p>
    <w:p>
      <w:r>
        <w:t>关键词搜索：https://www.jiaokey.com/tag/The essential academic dean or provost: a comprehensive desk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