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2004 W-X-Y-Z Volume21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2004 W-X-Y-Z Volume21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本书出售、求购地址：https://www.jiaokey.com/book/detail/40980084.html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2004 W-X-Y-Z Volume21.html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