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2004 Q-R Volume16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2004 Q-R Volume16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本书出售、求购地址：https://www.jiaokey.com/book/detail/40980068.html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2004 Q-R Volume16.html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