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C-Ch Volume3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C-Ch Volume3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本书出售、求购地址：https://www.jiaokey.com/book/detail/40980065.html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C-Ch Volume3.html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