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Running mechanics and gait analysis</w:t>
      </w:r>
    </w:p>
    <w:p>
      <w:r>
        <w:rPr>
          <w:rFonts w:ascii="宋体" w:hAnsi="宋体" w:eastAsia="宋体"/>
          <w:sz w:val="24"/>
        </w:rPr>
        <w:t>Champaign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Running mechanics and gait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Champaign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IL: 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本书出售、求购地址：https://www.jiaokey.com/book/detail/40980055.html</w:t>
      </w:r>
    </w:p>
    <w:p>
      <w:r>
        <w:t>更多相关图书推荐：https://www.jiaokey.com</w:t>
      </w:r>
    </w:p>
    <w:p>
      <w:r>
        <w:t>Champaign 其他作品：https://www.jiaokey.com/tag/Champaign.html</w:t>
      </w:r>
    </w:p>
    <w:p>
      <w:r>
        <w:t xml:space="preserve"> IL: Human Kinetics 出版图书：https://www.jiaokey.com/tag/ IL: Human Kinetics.html</w:t>
      </w:r>
    </w:p>
    <w:p>
      <w:r>
        <w:t>关键词搜索：https://www.jiaokey.com/tag/Running mechanics and gait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