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J-K Volume11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J-K Volume11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本书出售、求购地址：https://www.jiaokey.com/book/detail/40980047.html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J-K Volume11.html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