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Vintage games 2.0: an insider look at the most influential games of all time</w:t>
      </w:r>
    </w:p>
    <w:p>
      <w:r>
        <w:rPr>
          <w:rFonts w:ascii="宋体" w:hAnsi="宋体" w:eastAsia="宋体"/>
          <w:sz w:val="24"/>
        </w:rPr>
        <w:t xml:space="preserve"> Mass.: A.K.Peters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Vintage games 2.0: an insider look at the most influential games of all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Mass.: A.K.Peters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本书出售、求购地址：https://www.jiaokey.com/book/detail/40980031.html</w:t>
      </w:r>
    </w:p>
    <w:p>
      <w:r>
        <w:t>更多相关图书推荐：https://www.jiaokey.com</w:t>
      </w:r>
    </w:p>
    <w:p>
      <w:r>
        <w:t xml:space="preserve"> Mass.: A.K.Peters 其他作品：https://www.jiaokey.com/tag/ Mass.: A.K.Peters.html</w:t>
      </w:r>
    </w:p>
    <w:p>
      <w:r>
        <w:t xml:space="preserve"> Ltd. 出版图书：https://www.jiaokey.com/tag/ Ltd..html</w:t>
      </w:r>
    </w:p>
    <w:p>
      <w:r>
        <w:t>关键词搜索：https://www.jiaokey.com/tag/Vintage games 2.0: an insider look at the most influential games of all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