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teacher should know about student motivation Second Edition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teacher should know about student motivation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Calif.: 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本书出售、求购地址：https://www.jiaokey.com/book/detail/40980018.html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Calif.: Corwin 出版图书：https://www.jiaokey.com/tag/ Calif.: Corwin.html</w:t>
      </w:r>
    </w:p>
    <w:p>
      <w:r>
        <w:t>关键词搜索：https://www.jiaokey.com/tag/What every teacher should know about student motivation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