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Holmes To Sherlock: The Story Of The Men And Women Who Created An Icon</w:t>
      </w:r>
    </w:p>
    <w:p>
      <w:r>
        <w:rPr>
          <w:rFonts w:ascii="宋体" w:hAnsi="宋体" w:eastAsia="宋体"/>
          <w:sz w:val="24"/>
        </w:rPr>
        <w:t>Mattias Bostrom; Michael Gallagher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Holmes To Sherlock: The Story Of The Men And Women Who Created An 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Mattias Bostrom; Michael Gallagher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Mysterious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本书出售、求购地址：https://www.jiaokey.com/book/detail/40979932.html</w:t>
      </w:r>
    </w:p>
    <w:p>
      <w:r>
        <w:t>更多相关图书推荐：https://www.jiaokey.com</w:t>
      </w:r>
    </w:p>
    <w:p>
      <w:r>
        <w:t>Mattias Bostrom; Michael Gallagher 其他作品：https://www.jiaokey.com/tag/Mattias Bostrom; Michael Gallagher.html</w:t>
      </w:r>
    </w:p>
    <w:p>
      <w:r>
        <w:t>Mysterious Press 出版图书：https://www.jiaokey.com/tag/Mysterious Press.html</w:t>
      </w:r>
    </w:p>
    <w:p>
      <w:r>
        <w:t>关键词搜索：https://www.jiaokey.com/tag/From Holmes To Sherlock: The Story Of The Men And Women Who Created An 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