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Motivating Minds: How To Promote Engagement And Participation In K-12 Classrooms</w:t>
      </w:r>
    </w:p>
    <w:p>
      <w:r>
        <w:rPr>
          <w:rFonts w:ascii="宋体" w:hAnsi="宋体" w:eastAsia="宋体"/>
          <w:sz w:val="24"/>
        </w:rPr>
        <w:t>Elisheva Zeffren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Motivating Minds: How To Promote Engagement And Participation In K-12 Classrooms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Elisheva Zeffren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Rowman &amp; Littlefield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本书出售、求购地址：https://www.jiaokey.com/book/detail/40979875.html</w:t>
      </w:r>
    </w:p>
    <w:p>
      <w:r>
        <w:t>更多相关图书推荐：https://www.jiaokey.com</w:t>
      </w:r>
    </w:p>
    <w:p>
      <w:r>
        <w:t>Elisheva Zeffren 其他作品：https://www.jiaokey.com/tag/Elisheva Zeffren.html</w:t>
      </w:r>
    </w:p>
    <w:p>
      <w:r>
        <w:t>Rowman &amp; Littlefield 出版图书：https://www.jiaokey.com/tag/Rowman &amp; Littlefield.html</w:t>
      </w:r>
    </w:p>
    <w:p>
      <w:r>
        <w:t>关键词搜索：https://www.jiaokey.com/tag/Motivating Minds: How To Promote Engagement And Participation In K-12 Classrooms.html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