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as a Lingua Franca in Teacher Education</w:t>
      </w:r>
    </w:p>
    <w:p>
      <w:r>
        <w:rPr>
          <w:rFonts w:ascii="宋体" w:hAnsi="宋体" w:eastAsia="宋体"/>
          <w:sz w:val="24"/>
        </w:rPr>
        <w:t>Telma Gimenez; Michele Salles El Kadri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as a Lingua Franca in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Telma Gimenez; Michele Salles El Kadri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本书出售、求购地址：https://www.jiaokey.com/book/detail/40979857.html</w:t>
      </w:r>
    </w:p>
    <w:p>
      <w:r>
        <w:t>更多相关图书推荐：https://www.jiaokey.com</w:t>
      </w:r>
    </w:p>
    <w:p>
      <w:r>
        <w:t>Telma Gimenez; Michele Salles El Kadri 其他作品：https://www.jiaokey.com/tag/Telma Gimenez; Michele Salles El Kadri.html</w:t>
      </w:r>
    </w:p>
    <w:p>
      <w:r>
        <w:t>De Gruyter Mouton 出版图书：https://www.jiaokey.com/tag/De Gruyter Mouton.html</w:t>
      </w:r>
    </w:p>
    <w:p>
      <w:r>
        <w:t>关键词搜索：https://www.jiaokey.com/tag/English as a Lingua Franca in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