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RADIATION PHYSICS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RADIATION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关键词搜索：https://www.jiaokey.com/tag/NUCLEAR RADIATION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