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FOR INORGANIC 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FOR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关键词搜索：https://www.jiaokey.com/tag/PROBLEMS FOR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