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 VIOLET SPECTRA VOL.89 UV23877-24194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 VIOLET SPECTRA VOL.89 UV23877-24194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本书出售、求购地址：https://www.jiaokey.com/book/detail/40979701.html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关键词搜索：https://www.jiaokey.com/tag/STANDARD ULTRA VIOLET SPECTRA VOL.89 UV23877-24194.html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