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DIOXIDE INTERNATIONAL THERMODYNAMIC TABLES OF THE FLUID STATE 3</w:t>
      </w:r>
    </w:p>
    <w:p>
      <w:r>
        <w:rPr>
          <w:rFonts w:ascii="宋体" w:hAnsi="宋体" w:eastAsia="宋体"/>
          <w:sz w:val="24"/>
        </w:rPr>
        <w:t xml:space="preserve"> K.M.DEREUCK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DIOXIDE INTERNATIONAL THERMODYNAMIC TABLES OF THE FLUID STATE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K.M.DEREUCK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本书出售、求购地址：https://www.jiaokey.com/book/detail/40979690.html</w:t>
      </w:r>
    </w:p>
    <w:p>
      <w:r>
        <w:t>更多相关图书推荐：https://www.jiaokey.com</w:t>
      </w:r>
    </w:p>
    <w:p>
      <w:r>
        <w:t xml:space="preserve"> K.M.DEREUCK 其他作品：https://www.jiaokey.com/tag/ K.M.DEREUCK.html</w:t>
      </w:r>
    </w:p>
    <w:p>
      <w:r>
        <w:t>PERGAMON PRESS 出版图书：https://www.jiaokey.com/tag/PERGAMON PRESS.html</w:t>
      </w:r>
    </w:p>
    <w:p>
      <w:r>
        <w:t>关键词搜索：https://www.jiaokey.com/tag/CARBON DIOXIDE INTERNATIONAL THERMODYNAMIC TABLES OF THE FLUID STATE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