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ULTRA VIOLET SPECTRA VOL.90 UV24195-24497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ULTRA VIOLET SPECTRA VOL.90 UV24195-24497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本书出售、求购地址：https://www.jiaokey.com/book/detail/40979682.html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关键词搜索：https://www.jiaokey.com/tag/STANDARD ULTRA VIOLET SPECTRA VOL.90 UV24195-24497.html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