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MECHANICS AND ITS APPLICATIONS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MECHANICS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本书出售、求购地址：https://www.jiaokey.com/book/detail/40979618.html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关键词搜索：https://www.jiaokey.com/tag/WAVE MECHANICS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