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ON PRINCIPLES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ON PRINCIPLES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本书出售、求购地址：https://www.jiaokey.com/book/detail/40979610.html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关键词搜索：https://www.jiaokey.com/tag/QUESTIONS ON PRINCIPLES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