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AVAILABILITY OF CLOUD COMPUTING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AVAILABILITY OF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本书出售、求购地址：https://www.jiaokey.com/book/detail/40979593.html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关键词搜索：https://www.jiaokey.com/tag/RELIABILITY AND AVAILABILITY OF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