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THEORETICAL METHODS IN PHYSICS PROCEEDINGS OF THE FIFTH INTERNATIONAL COLLOQUIUM UNIVERSITE DE MONTREAL JULY 1976</w:t>
      </w:r>
    </w:p>
    <w:p>
      <w:r>
        <w:rPr>
          <w:rFonts w:ascii="宋体" w:hAnsi="宋体" w:eastAsia="宋体"/>
          <w:sz w:val="24"/>
        </w:rPr>
        <w:t xml:space="preserve"> BERNARD KOLMAN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THEORETICAL METHODS IN PHYSICS PROCEEDINGS OF THE FIFTH INTERNATIONAL COLLOQUIUM UNIVERSITE DE MONTREAL JULY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BERNARD KOLMAN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本书出售、求购地址：https://www.jiaokey.com/book/detail/40979552.html</w:t>
      </w:r>
    </w:p>
    <w:p>
      <w:r>
        <w:t>更多相关图书推荐：https://www.jiaokey.com</w:t>
      </w:r>
    </w:p>
    <w:p>
      <w:r>
        <w:t xml:space="preserve"> BERNARD KOLMAN 其他作品：https://www.jiaokey.com/tag/ BERNARD KOLMAN.html</w:t>
      </w:r>
    </w:p>
    <w:p>
      <w:r>
        <w:t>ACADEMIC PRESS 出版图书：https://www.jiaokey.com/tag/ACADEMIC PRESS.html</w:t>
      </w:r>
    </w:p>
    <w:p>
      <w:r>
        <w:t>关键词搜索：https://www.jiaokey.com/tag/GROUP THEORETICAL METHODS IN PHYSICS PROCEEDINGS OF THE FIFTH INTERNATIONAL COLLOQUIUM UNIVERSITE DE MONTREAL JULY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