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116 THE CONCURRENCY CONTROL PROBLEM FOR DATABASE SYSTEMS</w:t>
      </w:r>
    </w:p>
    <w:p>
      <w:r>
        <w:rPr>
          <w:rFonts w:ascii="宋体" w:hAnsi="宋体" w:eastAsia="宋体"/>
          <w:sz w:val="24"/>
        </w:rPr>
        <w:t xml:space="preserve"> J.HARTMANIS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116 THE CONCURRENCY CONTROL PROBLEM FOR DATABASE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J.HARTMANIS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本书出售、求购地址：https://www.jiaokey.com/book/detail/40979545.html</w:t>
      </w:r>
    </w:p>
    <w:p>
      <w:r>
        <w:t>更多相关图书推荐：https://www.jiaokey.com</w:t>
      </w:r>
    </w:p>
    <w:p>
      <w:r>
        <w:t xml:space="preserve"> J.HARTMANIS 其他作品：https://www.jiaokey.com/tag/ J.HARTMANIS.html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116 THE CONCURRENCY CONTROL PROBLEM FOR DATABASE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