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PHYSICS ELECTRICITY AND MAGNETISM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PHYSICS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本书出售、求购地址：https://www.jiaokey.com/book/detail/40979544.html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关键词搜索：https://www.jiaokey.com/tag/COLLEGE PHYSICS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