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SAMPLING PRINCIPLES AND PRACTICES IN ENVIRONMENTAL ANALYSIS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SAMPLING PRINCIPLES AND PRACTICES IN ENVIRONMENTAL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本书出售、求购地址：https://www.jiaokey.com/book/detail/40979514.html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关键词搜索：https://www.jiaokey.com/tag/FIELD SAMPLING PRINCIPLES AND PRACTICES IN ENVIRONMENTAL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