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 PRESSURE OF ORGANIC COMPOUNDS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 PRESSURE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本书出售、求购地址：https://www.jiaokey.com/book/detail/40979511.html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关键词搜索：https://www.jiaokey.com/tag/VAPOR PRESSURE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