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ENGINEERING MECHANICS VOLUME 1 STATICS THIRD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ENGINEERING MECHANICS VOLUME 1 STATICS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本书出售、求购地址：https://www.jiaokey.com/book/detail/40979485.html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关键词搜索：https://www.jiaokey.com/tag/STUDY GUIDE TO ACCOMPANY ENGINEERING MECHANICS VOLUME 1 STATICS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