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ISOTOPES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ISOTOPES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关键词搜索：https://www.jiaokey.com/tag/TABLE OF ISOTOPES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