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Tertiary Education at a Glance: China-Global Perspectives on Higher Education</w:t>
      </w:r>
    </w:p>
    <w:p>
      <w:r>
        <w:rPr>
          <w:rFonts w:ascii="宋体" w:hAnsi="宋体" w:eastAsia="宋体"/>
          <w:sz w:val="24"/>
        </w:rPr>
        <w:t>Kai Yu; Andrea Lynn Stith; Li Liu; Huizhong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Tertiary Education at a Glance: China-Global Perspectives on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Yu; Andrea Lynn Stith; Li Liu; Huizhong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Sense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本书出售、求购地址：https://www.jiaokey.com/book/detail/40979464.html</w:t>
      </w:r>
    </w:p>
    <w:p>
      <w:r>
        <w:t>更多相关图书推荐：https://www.jiaokey.com</w:t>
      </w:r>
    </w:p>
    <w:p>
      <w:r>
        <w:t>Kai Yu; Andrea Lynn Stith; Li Liu; Huizhong Chen 其他作品：https://www.jiaokey.com/tag/Kai Yu; Andrea Lynn Stith; Li Liu; Huizhong Chen.html</w:t>
      </w:r>
    </w:p>
    <w:p>
      <w:r>
        <w:t>Sense Publishers 出版图书：https://www.jiaokey.com/tag/Sense Publishers.html</w:t>
      </w:r>
    </w:p>
    <w:p>
      <w:r>
        <w:t>关键词搜索：https://www.jiaokey.com/tag/Tertiary Education at a Glance: China-Global Perspectives on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