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success: professors in the UK academy</w:t>
      </w:r>
    </w:p>
    <w:p>
      <w:r>
        <w:rPr>
          <w:rFonts w:ascii="宋体" w:hAnsi="宋体" w:eastAsia="宋体"/>
          <w:sz w:val="24"/>
        </w:rPr>
        <w:t xml:space="preserve"> UK; Sterling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success: professors in the UK academy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UK; Sterling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VA: Trentham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本书出售、求购地址：https://www.jiaokey.com/book/detail/40979444.html</w:t>
      </w:r>
    </w:p>
    <w:p>
      <w:r>
        <w:t>更多相关图书推荐：https://www.jiaokey.com</w:t>
      </w:r>
    </w:p>
    <w:p>
      <w:r>
        <w:t xml:space="preserve"> UK; Sterling 其他作品：https://www.jiaokey.com/tag/ UK; Sterling.html</w:t>
      </w:r>
    </w:p>
    <w:p>
      <w:r>
        <w:t xml:space="preserve"> VA: Trentham Books 出版图书：https://www.jiaokey.com/tag/ VA: Trentham Books.html</w:t>
      </w:r>
    </w:p>
    <w:p>
      <w:r>
        <w:t>关键词搜索：https://www.jiaokey.com/tag/Women and success: professors in the UK academy.html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