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METHODS FOR MULTIPOLLUTANT ANALYSIS AND EVALUATION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METHODS FOR MULTIPOLLUTANT ANALYSIS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本书出售、求购地址：https://www.jiaokey.com/book/detail/40979410.html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关键词搜索：https://www.jiaokey.com/tag/ECONOMIC METHODS FOR MULTIPOLLUTANT ANALYSIS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