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supervision &amp; evaluation: theory into practice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supervision &amp; evaluation: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本书出售、求购地址：https://www.jiaokey.com/book/detail/40979408.html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N.J.: Wiley 出版图书：https://www.jiaokey.com/tag/ N.J.: Wiley.html</w:t>
      </w:r>
    </w:p>
    <w:p>
      <w:r>
        <w:t>关键词搜索：https://www.jiaokey.com/tag/Teacher supervision &amp; evaluation: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