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encyclopedia.2001 Research Guide/Index Volume22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encyclopedia.2001 Research Guide/Index Volume22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本书出售、求购地址：https://www.jiaokey.com/book/detail/40979401.html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encyclopedia.2001 Research Guide/Index Volume22.html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