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adaptation: mainland Chinese students in graduate programs at a Canadian university = 中国大陆学生在加拿大研究生项目中的学术适应</w:t>
      </w:r>
    </w:p>
    <w:p>
      <w:r>
        <w:rPr>
          <w:rFonts w:ascii="宋体" w:hAnsi="宋体" w:eastAsia="宋体"/>
          <w:sz w:val="24"/>
        </w:rPr>
        <w:t>梁晓; 文禹舜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adaptation: mainland Chinese students in graduate programs at a Canadian university = 中国大陆学生在加拿大研究生项目中的学术适应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梁晓; 文禹舜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本书出售、求购地址：https://www.jiaokey.com/book/detail/40979388.html</w:t>
      </w:r>
    </w:p>
    <w:p>
      <w:r>
        <w:t>更多相关图书推荐：https://www.jiaokey.com</w:t>
      </w:r>
    </w:p>
    <w:p>
      <w:r>
        <w:t>梁晓; 文禹舜 其他作品：https://www.jiaokey.com/tag/梁晓; 文禹舜.html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关键词搜索：https://www.jiaokey.com/tag/Academic adaptation: mainland Chinese students in graduate programs at a Canadian university = 中国大陆学生在加拿大研究生项目中的学术适应.html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