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TRANSITION METAL CHEMISTRY: NEW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TRANSITION METAL CHEMISTRY: NEW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本书出售、求购地址：https://www.jiaokey.com/book/detail/40979367.html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关键词搜索：https://www.jiaokey.com/tag/TRANSITION METAL CHEMISTRY: NEW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