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M Volume13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M Volume13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本书出售、求购地址：https://www.jiaokey.com/book/detail/40979358.html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M Volume13.html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