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2004 P Volume15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2004 P Volume15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本书出售、求购地址：https://www.jiaokey.com/book/detail/40979357.html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2004 P Volume15.html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