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evaluation in education: cost-effectiveness and benefit-cost analysis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evaluation in education: cost-effectiveness and benefit-cost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本书出售、求购地址：https://www.jiaokey.com/book/detail/40979328.html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California: SAGE 出版图书：https://www.jiaokey.com/tag/ California: SAGE.html</w:t>
      </w:r>
    </w:p>
    <w:p>
      <w:r>
        <w:t>关键词搜索：https://www.jiaokey.com/tag/Economic evaluation in education: cost-effectiveness and benefit-cost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