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为师之道 英国伊顿公学校长论教育 = The schoolmaster</w:t>
      </w:r>
    </w:p>
    <w:p>
      <w:r>
        <w:rPr>
          <w:rFonts w:ascii="宋体" w:hAnsi="宋体" w:eastAsia="宋体"/>
          <w:sz w:val="24"/>
        </w:rPr>
        <w:t>Arthur Christopher Benson; 张宏佳; 迟文成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为师之道 英国伊顿公学校长论教育 = The schoolmaster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Christopher Benson; 张宏佳; 迟文成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本书出售、求购地址：https://www.jiaokey.com/book/detail/40979317.html</w:t>
      </w:r>
    </w:p>
    <w:p>
      <w:r>
        <w:t>更多相关图书推荐：https://www.jiaokey.com</w:t>
      </w:r>
    </w:p>
    <w:p>
      <w:r>
        <w:t>Arthur Christopher Benson; 张宏佳; 迟文成 其他作品：https://www.jiaokey.com/tag/Arthur Christopher Benson; 张宏佳; 迟文成.html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关键词搜索：https://www.jiaokey.com/tag/为师之道 英国伊顿公学校长论教育 = The schoolmaster.html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