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FOR ENGINEERS STATICS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FOR ENGINEERS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本书出售、求购地址：https://www.jiaokey.com/book/detail/40979291.html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关键词搜索：https://www.jiaokey.com/tag/MECHANICS FOR ENGINEERS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