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screening and risk sharing in higher education: human capital formation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screening and risk sharing in higher education: human capital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本书出售、求购地址：https://www.jiaokey.com/book/detail/40979155.html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 xml:space="preserve"> UK: Academic Press 出版图书：https://www.jiaokey.com/tag/ UK: Academic Press.html</w:t>
      </w:r>
    </w:p>
    <w:p>
      <w:r>
        <w:t>关键词搜索：https://www.jiaokey.com/tag/The economics of screening and risk sharing in higher education: human capital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