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Presidential Forum on Global Research Universities: the role and responsibility of research universities</w:t>
      </w:r>
    </w:p>
    <w:p>
      <w:r>
        <w:rPr>
          <w:rFonts w:ascii="宋体" w:hAnsi="宋体" w:eastAsia="宋体"/>
          <w:sz w:val="24"/>
        </w:rPr>
        <w:t>Dong Yoo Chang; Sung-Mo "Steve"Kang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Presidential Forum on Global Research Universities: the role and responsibility of research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 Yoo Chang; Sung-Mo "Steve"Kang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Korea: Kaist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本书出售、求购地址：https://www.jiaokey.com/book/detail/40979140.html</w:t>
      </w:r>
    </w:p>
    <w:p>
      <w:r>
        <w:t>更多相关图书推荐：https://www.jiaokey.com</w:t>
      </w:r>
    </w:p>
    <w:p>
      <w:r>
        <w:t>Dong Yoo Chang; Sung-Mo "Steve"Kang 其他作品：https://www.jiaokey.com/tag/Dong Yoo Chang; Sung-Mo "Steve"Kang.html</w:t>
      </w:r>
    </w:p>
    <w:p>
      <w:r>
        <w:t>Korea: Kaist Press 出版图书：https://www.jiaokey.com/tag/Korea: Kaist Press.html</w:t>
      </w:r>
    </w:p>
    <w:p>
      <w:r>
        <w:t>关键词搜索：https://www.jiaokey.com/tag/International Presidential Forum on Global Research Universities: the role and responsibility of research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