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 影印版 第2版 = PYTHON FOR DATA ANALYSIS</w:t>
      </w:r>
    </w:p>
    <w:p>
      <w:r>
        <w:rPr>
          <w:rFonts w:ascii="宋体" w:hAnsi="宋体" w:eastAsia="宋体"/>
          <w:sz w:val="24"/>
        </w:rPr>
        <w:t>WES MCKINNEY著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 影印版 第2版 = PYTHON FOR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 MCKINNEY著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本书出售、求购地址：https://www.jiaokey.com/book/detail/40979138.html</w:t>
      </w:r>
    </w:p>
    <w:p>
      <w:r>
        <w:t>更多相关图书推荐：https://www.jiaokey.com</w:t>
      </w:r>
    </w:p>
    <w:p>
      <w:r>
        <w:t>WES MCKINNEY著 其他作品：https://www.jiaokey.com/tag/WES MCKINNEY著.html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关键词搜索：https://www.jiaokey.com/tag/Python数据分析 影印版 第2版 = PYTHON FOR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