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quality assurance in Sub-Saharan Africa status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quality assurance in Sub-Saharan Africa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D.C.: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本书出售、求购地址：https://www.jiaokey.com/book/detail/40979120.html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D.C.: World Bank 出版图书：https://www.jiaokey.com/tag/ D.C.: World Bank.html</w:t>
      </w:r>
    </w:p>
    <w:p>
      <w:r>
        <w:t>关键词搜索：https://www.jiaokey.com/tag/Higher education quality assurance in Sub-Saharan Africa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